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企鹅75  设计师·作者·编辑</w:t>
      </w:r>
    </w:p>
    <w:p>
      <w:r>
        <w:rPr>
          <w:rFonts w:ascii="宋体" w:hAnsi="宋体" w:eastAsia="宋体"/>
          <w:sz w:val="24"/>
        </w:rPr>
        <w:t>（美）保罗·巴克利编著；（美）克里斯·韦尔序言；刘芸倩译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企鹅75  设计师·作者·编辑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（美）保罗·巴克利编著；（美）克里斯·韦尔序言；刘芸倩译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本书出售、求购地址：https://www.jiaokey.com/book/detail/14049395.html</w:t>
      </w:r>
    </w:p>
    <w:p>
      <w:r>
        <w:t>更多相关图书推荐：https://www.jiaokey.com</w:t>
      </w:r>
    </w:p>
    <w:p>
      <w:r>
        <w:t>（美）保罗·巴克利编著；（美）克里斯·韦尔序言；刘芸倩译 其他作品：https://www.jiaokey.com/tag/（美）保罗·巴克利编著；（美）克里斯·韦尔序言；刘芸倩译.html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关键词搜索：https://www.jiaokey.com/tag/企鹅75  设计师·作者·编辑.html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