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二元金属硫化物热电材料</w:t>
      </w:r>
    </w:p>
    <w:p>
      <w:r>
        <w:rPr>
          <w:rFonts w:ascii="宋体" w:hAnsi="宋体" w:eastAsia="宋体"/>
          <w:sz w:val="24"/>
        </w:rPr>
        <w:t>葛振华，赵昆渝，李俊著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二元金属硫化物热电材料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葛振华，赵昆渝，李俊著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本书出售、求购地址：https://www.jiaokey.com/book/detail/14049369.html</w:t>
      </w:r>
    </w:p>
    <w:p>
      <w:r>
        <w:t>更多相关图书推荐：https://www.jiaokey.com</w:t>
      </w:r>
    </w:p>
    <w:p>
      <w:r>
        <w:t>葛振华，赵昆渝，李俊著 其他作品：https://www.jiaokey.com/tag/葛振华，赵昆渝，李俊著.html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关键词搜索：https://www.jiaokey.com/tag/二元金属硫化物热电材料.html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