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微机电系统（MEMS）工艺基础与应用</w:t>
      </w:r>
    </w:p>
    <w:p>
      <w:r>
        <w:rPr>
          <w:rFonts w:ascii="宋体" w:hAnsi="宋体" w:eastAsia="宋体"/>
          <w:sz w:val="24"/>
        </w:rPr>
        <w:t>邱成军，曹姗姗，卜丹编著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微机电系统（MEMS）工艺基础与应用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邱成军，曹姗姗，卜丹编著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本书出售、求购地址：https://www.jiaokey.com/book/detail/14049367.html</w:t>
      </w:r>
    </w:p>
    <w:p>
      <w:r>
        <w:t>更多相关图书推荐：https://www.jiaokey.com</w:t>
      </w:r>
    </w:p>
    <w:p>
      <w:r>
        <w:t>邱成军，曹姗姗，卜丹编著 其他作品：https://www.jiaokey.com/tag/邱成军，曹姗姗，卜丹编著.html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关键词搜索：https://www.jiaokey.com/tag/微机电系统（MEMS）工艺基础与应用.html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