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可重入生产系统的多尺度建模与控制策略研究</w:t>
      </w:r>
    </w:p>
    <w:p>
      <w:r>
        <w:rPr>
          <w:rFonts w:ascii="宋体" w:hAnsi="宋体" w:eastAsia="宋体"/>
          <w:sz w:val="24"/>
        </w:rPr>
        <w:t>何凤兰，董明著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可重入生产系统的多尺度建模与控制策略研究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何凤兰，董明著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本书出售、求购地址：https://www.jiaokey.com/book/detail/14049312.html</w:t>
      </w:r>
    </w:p>
    <w:p>
      <w:r>
        <w:t>更多相关图书推荐：https://www.jiaokey.com</w:t>
      </w:r>
    </w:p>
    <w:p>
      <w:r>
        <w:t>何凤兰，董明著 其他作品：https://www.jiaokey.com/tag/何凤兰，董明著.html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关键词搜索：https://www.jiaokey.com/tag/可重入生产系统的多尺度建模与控制策略研究.html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