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边做边学物联网技术</w:t>
      </w:r>
    </w:p>
    <w:p>
      <w:r>
        <w:rPr>
          <w:rFonts w:ascii="宋体" w:hAnsi="宋体" w:eastAsia="宋体"/>
          <w:sz w:val="24"/>
        </w:rPr>
        <w:t>王恒心，陈锐主编；化希鹏，徐军，李承中副主编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边做边学物联网技术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王恒心，陈锐主编；化希鹏，徐军，李承中副主编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本书出售、求购地址：https://www.jiaokey.com/book/detail/14049291.html</w:t>
      </w:r>
    </w:p>
    <w:p>
      <w:r>
        <w:t>更多相关图书推荐：https://www.jiaokey.com</w:t>
      </w:r>
    </w:p>
    <w:p>
      <w:r>
        <w:t>王恒心，陈锐主编；化希鹏，徐军，李承中副主编 其他作品：https://www.jiaokey.com/tag/王恒心，陈锐主编；化希鹏，徐军，李承中副主编.html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关键词搜索：https://www.jiaokey.com/tag/边做边学物联网技术.html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