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传感器网络的拓扑特征提取方法及应用</w:t>
      </w:r>
    </w:p>
    <w:p>
      <w:r>
        <w:rPr>
          <w:rFonts w:ascii="宋体" w:hAnsi="宋体" w:eastAsia="宋体"/>
          <w:sz w:val="24"/>
        </w:rPr>
        <w:t>蒋洪波，刘文平编著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传感器网络的拓扑特征提取方法及应用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蒋洪波，刘文平编著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本书出售、求购地址：https://www.jiaokey.com/book/detail/14049283.html</w:t>
      </w:r>
    </w:p>
    <w:p>
      <w:r>
        <w:t>更多相关图书推荐：https://www.jiaokey.com</w:t>
      </w:r>
    </w:p>
    <w:p>
      <w:r>
        <w:t>蒋洪波，刘文平编著 其他作品：https://www.jiaokey.com/tag/蒋洪波，刘文平编著.html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关键词搜索：https://www.jiaokey.com/tag/传感器网络的拓扑特征提取方法及应用.html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