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书名：交互式进化计算基础理论与应用</w:t>
      </w:r>
    </w:p>
    <w:p>
      <w:r>
        <w:t>作者：郝国生著</w:t>
      </w:r>
    </w:p>
    <w:p>
      <w:r>
        <w:t>出版社：徐州:中国矿业大学出版社,2016.04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交互式进化计算基础理论与应用 评论地址：https://www.jiaokey.com/book/detail/14049270.html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