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服务机器人模块化双臂的协调操作</w:t>
      </w:r>
    </w:p>
    <w:p>
      <w:r>
        <w:rPr>
          <w:rFonts w:ascii="宋体" w:hAnsi="宋体" w:eastAsia="宋体"/>
          <w:sz w:val="24"/>
        </w:rPr>
        <w:t>李宪华，谈士力，张军著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服务机器人模块化双臂的协调操作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李宪华，谈士力，张军著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本书出售、求购地址：https://www.jiaokey.com/book/detail/14049265.html</w:t>
      </w:r>
    </w:p>
    <w:p>
      <w:r>
        <w:t>更多相关图书推荐：https://www.jiaokey.com</w:t>
      </w:r>
    </w:p>
    <w:p>
      <w:r>
        <w:t>李宪华，谈士力，张军著 其他作品：https://www.jiaokey.com/tag/李宪华，谈士力，张军著.html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关键词搜索：https://www.jiaokey.com/tag/服务机器人模块化双臂的协调操作.html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