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书名：汽车行驶记录仪  VDR3202操作指南</w:t>
      </w:r>
    </w:p>
    <w:p>
      <w:r>
        <w:t>作者：</w:t>
      </w:r>
    </w:p>
    <w:p>
      <w:r>
        <w:t>出版社：2011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汽车行驶记录仪  VDR3202操作指南 评论地址：https://www.jiaokey.com/book/detail/14049227.html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