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书名：朝柴102系列、3升机系列、D系列柴油机服务手册  编号  DCD-MW-718-02  中国境内适用  2014版</w:t>
      </w:r>
    </w:p>
    <w:p>
      <w:r>
        <w:t>作者：</w:t>
      </w:r>
    </w:p>
    <w:p>
      <w:r>
        <w:t>出版社：2014.01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朝柴102系列、3升机系列、D系列柴油机服务手册  编号  DCD-MW-718-02  中国境内适用  2014版 评论地址：https://www.jiaokey.com/book/detail/14049219.html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