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书名：北汽威旺BJ6400系列客车A12用户使用说明书</w:t>
      </w:r>
    </w:p>
    <w:p>
      <w:r>
        <w:t>作者：</w:t>
      </w:r>
    </w:p>
    <w:p>
      <w:r>
        <w:t>出版社：2013.01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北汽威旺BJ6400系列客车A12用户使用说明书 评论地址：https://www.jiaokey.com/book/detail/14049216.html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