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书名：长安神骐使用说明书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长安神骐使用说明书 评论地址：https://www.jiaokey.com/book/detail/14049213.html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