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书名：北汽威旺BK6400系列客车质量担保手册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北汽威旺BK6400系列客车质量担保手册 评论地址：https://www.jiaokey.com/book/detail/14049198.html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