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全球大变局  南环经济带将如何重塑我们的世界</w:t>
      </w:r>
    </w:p>
    <w:p>
      <w:r>
        <w:rPr>
          <w:rFonts w:ascii="宋体" w:hAnsi="宋体" w:eastAsia="宋体"/>
          <w:sz w:val="24"/>
        </w:rPr>
        <w:t>约翰·奈斯比特，多丽丝·奈斯比特著；张岩，梁济丰，迟志娟译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全球大变局  南环经济带将如何重塑我们的世界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约翰·奈斯比特，多丽丝·奈斯比特著；张岩，梁济丰，迟志娟译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本书出售、求购地址：https://www.jiaokey.com/book/detail/14049181.html</w:t>
      </w:r>
    </w:p>
    <w:p>
      <w:r>
        <w:t>更多相关图书推荐：https://www.jiaokey.com</w:t>
      </w:r>
    </w:p>
    <w:p>
      <w:r>
        <w:t>约翰·奈斯比特，多丽丝·奈斯比特著；张岩，梁济丰，迟志娟译 其他作品：https://www.jiaokey.com/tag/约翰·奈斯比特，多丽丝·奈斯比特著；张岩，梁济丰，迟志娟译.html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关键词搜索：https://www.jiaokey.com/tag/全球大变局  南环经济带将如何重塑我们的世界.html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