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在满洲  探寻历史、土地和人的旅程</w:t>
      </w:r>
    </w:p>
    <w:p>
      <w:r>
        <w:rPr>
          <w:rFonts w:ascii="宋体" w:hAnsi="宋体" w:eastAsia="宋体"/>
          <w:sz w:val="24"/>
        </w:rPr>
        <w:t>梅英东著；吴润璿译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在满洲  探寻历史、土地和人的旅程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梅英东著；吴润璿译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本书出售、求购地址：https://www.jiaokey.com/book/detail/14049171.html</w:t>
      </w:r>
    </w:p>
    <w:p>
      <w:r>
        <w:t>更多相关图书推荐：https://www.jiaokey.com</w:t>
      </w:r>
    </w:p>
    <w:p>
      <w:r>
        <w:t>梅英东著；吴润璿译 其他作品：https://www.jiaokey.com/tag/梅英东著；吴润璿译.html</w:t>
      </w:r>
    </w:p>
    <w:p>
      <w:r>
        <w:t>八旗文化；远足文化事业股份有限公司 出版图书：https://www.jiaokey.com/tag/八旗文化；远足文化事业股份有限公司.html</w:t>
      </w:r>
    </w:p>
    <w:p>
      <w:r>
        <w:t>关键词搜索：https://www.jiaokey.com/tag/在满洲  探寻历史、土地和人的旅程.html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