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医药健保法规  第18版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医药健保法规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本书出售、求购地址：https://www.jiaokey.com/book/detail/14049126.html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关键词搜索：https://www.jiaokey.com/tag/医药健保法规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