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胡适与当代史学家  第2版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胡适与当代史学家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本书出售、求购地址：https://www.jiaokey.com/book/detail/14049124.html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关键词搜索：https://www.jiaokey.com/tag/胡适与当代史学家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