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三联人文书系  历史与宗教之间</w:t>
      </w:r>
    </w:p>
    <w:p>
      <w:r>
        <w:rPr>
          <w:rFonts w:ascii="宋体" w:hAnsi="宋体" w:eastAsia="宋体"/>
          <w:sz w:val="24"/>
        </w:rPr>
        <w:t>蒲慕州著；陈平原主编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三联人文书系  历史与宗教之间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蒲慕州著；陈平原主编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本书出售、求购地址：https://www.jiaokey.com/book/detail/14049123.html</w:t>
      </w:r>
    </w:p>
    <w:p>
      <w:r>
        <w:t>更多相关图书推荐：https://www.jiaokey.com</w:t>
      </w:r>
    </w:p>
    <w:p>
      <w:r>
        <w:t>蒲慕州著；陈平原主编 其他作品：https://www.jiaokey.com/tag/蒲慕州著；陈平原主编.html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关键词搜索：https://www.jiaokey.com/tag/三联人文书系  历史与宗教之间.html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