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十年百城  千卷万里  城市观察的创新笔记</w:t>
      </w:r>
    </w:p>
    <w:p>
      <w:r>
        <w:rPr>
          <w:rFonts w:ascii="宋体" w:hAnsi="宋体" w:eastAsia="宋体"/>
          <w:sz w:val="24"/>
        </w:rPr>
        <w:t>温肇东著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十年百城  千卷万里  城市观察的创新笔记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温肇东著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本书出售、求购地址：https://www.jiaokey.com/book/detail/14049119.html</w:t>
      </w:r>
    </w:p>
    <w:p>
      <w:r>
        <w:t>更多相关图书推荐：https://www.jiaokey.com</w:t>
      </w:r>
    </w:p>
    <w:p>
      <w:r>
        <w:t>温肇东著 其他作品：https://www.jiaokey.com/tag/温肇东著.html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关键词搜索：https://www.jiaokey.com/tag/十年百城  千卷万里  城市观察的创新笔记.html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