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伊斯兰文明  火药帝国与现代伊斯兰  下  第5册</w:t>
      </w:r>
    </w:p>
    <w:p>
      <w:r>
        <w:rPr>
          <w:rFonts w:ascii="宋体" w:hAnsi="宋体" w:eastAsia="宋体"/>
          <w:sz w:val="24"/>
        </w:rPr>
        <w:t>马歇尔·哈济生著；陈立樵译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伊斯兰文明  火药帝国与现代伊斯兰  下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马歇尔·哈济生著；陈立樵译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本书出售、求购地址：https://www.jiaokey.com/book/detail/14049113.html</w:t>
      </w:r>
    </w:p>
    <w:p>
      <w:r>
        <w:t>更多相关图书推荐：https://www.jiaokey.com</w:t>
      </w:r>
    </w:p>
    <w:p>
      <w:r>
        <w:t>马歇尔·哈济生著；陈立樵译 其他作品：https://www.jiaokey.com/tag/马歇尔·哈济生著；陈立樵译.html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关键词搜索：https://www.jiaokey.com/tag/伊斯兰文明  火药帝国与现代伊斯兰  下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