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什么才是最难的事  矽谷创投天王告诉你真实的经营智慧</w:t>
      </w:r>
    </w:p>
    <w:p>
      <w:r>
        <w:rPr>
          <w:rFonts w:ascii="宋体" w:hAnsi="宋体" w:eastAsia="宋体"/>
          <w:sz w:val="24"/>
        </w:rPr>
        <w:t>本·霍罗维兹（Ben Horowitz）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什么才是最难的事  矽谷创投天王告诉你真实的经营智慧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本·霍罗维兹（Ben Horowitz）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本书出售、求购地址：https://www.jiaokey.com/book/detail/14049094.html</w:t>
      </w:r>
    </w:p>
    <w:p>
      <w:r>
        <w:t>更多相关图书推荐：https://www.jiaokey.com</w:t>
      </w:r>
    </w:p>
    <w:p>
      <w:r>
        <w:t>本·霍罗维兹（Ben Horowitz） 其他作品：https://www.jiaokey.com/tag/本·霍罗维兹（Ben Horowitz）.html</w:t>
      </w:r>
    </w:p>
    <w:p>
      <w:r>
        <w:t>天下文化出版社 出版图书：https://www.jiaokey.com/tag/天下文化出版社.html</w:t>
      </w:r>
    </w:p>
    <w:p>
      <w:r>
        <w:t>关键词搜索：https://www.jiaokey.com/tag/什么才是最难的事  矽谷创投天王告诉你真实的经营智慧.html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