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游离色相  香港电影的女扮男装</w:t>
      </w:r>
    </w:p>
    <w:p>
      <w:r>
        <w:rPr>
          <w:rFonts w:ascii="宋体" w:hAnsi="宋体" w:eastAsia="宋体"/>
          <w:sz w:val="24"/>
        </w:rPr>
        <w:t>洛枫著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游离色相  香港电影的女扮男装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本书出售、求购地址：https://www.jiaokey.com/book/detail/14049092.html</w:t>
      </w:r>
    </w:p>
    <w:p>
      <w:r>
        <w:t>更多相关图书推荐：https://www.jiaokey.com</w:t>
      </w:r>
    </w:p>
    <w:p>
      <w:r>
        <w:t>洛枫著 其他作品：https://www.jiaokey.com/tag/洛枫著.html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关键词搜索：https://www.jiaokey.com/tag/游离色相  香港电影的女扮男装.html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