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致我们的青春  台湾、日本、韩国与中国大陆的网路小说产业发展</w:t>
      </w:r>
    </w:p>
    <w:p>
      <w:r>
        <w:rPr>
          <w:rFonts w:ascii="宋体" w:hAnsi="宋体" w:eastAsia="宋体"/>
          <w:sz w:val="24"/>
        </w:rPr>
        <w:t>谢奇任著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致我们的青春  台湾、日本、韩国与中国大陆的网路小说产业发展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谢奇任著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本书出售、求购地址：https://www.jiaokey.com/book/detail/14049086.html</w:t>
      </w:r>
    </w:p>
    <w:p>
      <w:r>
        <w:t>更多相关图书推荐：https://www.jiaokey.com</w:t>
      </w:r>
    </w:p>
    <w:p>
      <w:r>
        <w:t>谢奇任著 其他作品：https://www.jiaokey.com/tag/谢奇任著.html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关键词搜索：https://www.jiaokey.com/tag/致我们的青春  台湾、日本、韩国与中国大陆的网路小说产业发展.html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