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华丽的告解  厨师、大盗、总统和他们的情人</w:t>
      </w:r>
    </w:p>
    <w:p>
      <w:r>
        <w:rPr>
          <w:rFonts w:ascii="宋体" w:hAnsi="宋体" w:eastAsia="宋体"/>
          <w:sz w:val="24"/>
        </w:rPr>
        <w:t>董成瑜著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华丽的告解  厨师、大盗、总统和他们的情人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本书出售、求购地址：https://www.jiaokey.com/book/detail/14049078.html</w:t>
      </w:r>
    </w:p>
    <w:p>
      <w:r>
        <w:t>更多相关图书推荐：https://www.jiaokey.com</w:t>
      </w:r>
    </w:p>
    <w:p>
      <w:r>
        <w:t>董成瑜著 其他作品：https://www.jiaokey.com/tag/董成瑜著.html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关键词搜索：https://www.jiaokey.com/tag/华丽的告解  厨师、大盗、总统和他们的情人.html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