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鼎泰丰，有温度的完美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鼎泰丰，有温度的完美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本书出售、求购地址：https://www.jiaokey.com/book/detail/14049046.html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关键词搜索：https://www.jiaokey.com/tag/鼎泰丰，有温度的完美.html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