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商城记  香港家族企业纵横谈</w:t>
      </w:r>
    </w:p>
    <w:p>
      <w:r>
        <w:rPr>
          <w:rFonts w:ascii="宋体" w:hAnsi="宋体" w:eastAsia="宋体"/>
          <w:sz w:val="24"/>
        </w:rPr>
        <w:t>郑红泰，黄绍伦著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商城记  香港家族企业纵横谈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郑红泰，黄绍伦著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本书出售、求购地址：https://www.jiaokey.com/book/detail/14049036.html</w:t>
      </w:r>
    </w:p>
    <w:p>
      <w:r>
        <w:t>更多相关图书推荐：https://www.jiaokey.com</w:t>
      </w:r>
    </w:p>
    <w:p>
      <w:r>
        <w:t>郑红泰，黄绍伦著 其他作品：https://www.jiaokey.com/tag/郑红泰，黄绍伦著.html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关键词搜索：https://www.jiaokey.com/tag/商城记  香港家族企业纵横谈.html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