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收入分配与经济增长  非主流理论  经济危机与中国实际</w:t>
      </w:r>
    </w:p>
    <w:p>
      <w:r>
        <w:rPr>
          <w:rFonts w:ascii="宋体" w:hAnsi="宋体" w:eastAsia="宋体"/>
          <w:sz w:val="24"/>
        </w:rPr>
        <w:t>刘盾，施祖麟著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收入分配与经济增长  非主流理论  经济危机与中国实际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刘盾，施祖麟著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本书出售、求购地址：https://www.jiaokey.com/book/detail/14049020.html</w:t>
      </w:r>
    </w:p>
    <w:p>
      <w:r>
        <w:t>更多相关图书推荐：https://www.jiaokey.com</w:t>
      </w:r>
    </w:p>
    <w:p>
      <w:r>
        <w:t>刘盾，施祖麟著 其他作品：https://www.jiaokey.com/tag/刘盾，施祖麟著.html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关键词搜索：https://www.jiaokey.com/tag/收入分配与经济增长  非主流理论  经济危机与中国实际.html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