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诗性智慧  古代哲理诗选释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诗性智慧  古代哲理诗选释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本书出售、求购地址：https://www.jiaokey.com/book/detail/14049000.html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关键词搜索：https://www.jiaokey.com/tag/诗性智慧  古代哲理诗选释.html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