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中国领导力  思想领袖看中国与世界</w:t>
      </w:r>
    </w:p>
    <w:p>
      <w:r>
        <w:rPr>
          <w:rFonts w:ascii="宋体" w:hAnsi="宋体" w:eastAsia="宋体"/>
          <w:sz w:val="24"/>
        </w:rPr>
        <w:t>杨燕青，张力奋主编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中国领导力  思想领袖看中国与世界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杨燕青，张力奋主编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本书出售、求购地址：https://www.jiaokey.com/book/detail/14048995.html</w:t>
      </w:r>
    </w:p>
    <w:p>
      <w:r>
        <w:t>更多相关图书推荐：https://www.jiaokey.com</w:t>
      </w:r>
    </w:p>
    <w:p>
      <w:r>
        <w:t>杨燕青，张力奋主编 其他作品：https://www.jiaokey.com/tag/杨燕青，张力奋主编.html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关键词搜索：https://www.jiaokey.com/tag/中国领导力  思想领袖看中国与世界.html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