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把规矩立起来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把规矩立起来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本书出售、求购地址：https://www.jiaokey.com/book/detail/14048992.html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关键词搜索：https://www.jiaokey.com/tag/把规矩立起来.html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