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当代研究生心理健康状况  幸福感与生活质量视角探索</w:t>
      </w:r>
    </w:p>
    <w:p>
      <w:r>
        <w:rPr>
          <w:rFonts w:ascii="宋体" w:hAnsi="宋体" w:eastAsia="宋体"/>
          <w:sz w:val="24"/>
        </w:rPr>
        <w:t>郑爱明，王志琳，胡秋蕾著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当代研究生心理健康状况  幸福感与生活质量视角探索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郑爱明，王志琳，胡秋蕾著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本书出售、求购地址：https://www.jiaokey.com/book/detail/14048940.html</w:t>
      </w:r>
    </w:p>
    <w:p>
      <w:r>
        <w:t>更多相关图书推荐：https://www.jiaokey.com</w:t>
      </w:r>
    </w:p>
    <w:p>
      <w:r>
        <w:t>郑爱明，王志琳，胡秋蕾著 其他作品：https://www.jiaokey.com/tag/郑爱明，王志琳，胡秋蕾著.html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关键词搜索：https://www.jiaokey.com/tag/当代研究生心理健康状况  幸福感与生活质量视角探索.html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