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书名：波恩的中国人  中国的波恩人  女画家  女作家周仲铮</w:t>
      </w:r>
    </w:p>
    <w:p>
      <w:r>
        <w:t>作者：周慰曾著</w:t>
      </w:r>
    </w:p>
    <w:p>
      <w:r>
        <w:t>出版社：天津：天津古籍出版社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波恩的中国人  中国的波恩人  女画家  女作家周仲铮 评论地址：https://www.jiaokey.com/book/detail/14048900.html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