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相遇文化原乡  首届全球华文散文大赛作品选</w:t>
      </w:r>
    </w:p>
    <w:p>
      <w:r>
        <w:rPr>
          <w:rFonts w:ascii="宋体" w:hAnsi="宋体" w:eastAsia="宋体"/>
          <w:sz w:val="24"/>
        </w:rPr>
        <w:t>中国世界华文文学学会编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8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相遇文化原乡  首届全球华文散文大赛作品选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中国世界华文文学学会编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华文文学-散文集-世界-现代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本书出售、求购地址：https://www.jiaokey.com/book/detail/14048896.html</w:t>
      </w:r>
    </w:p>
    <w:p>
      <w:r>
        <w:t>更多相关图书推荐：https://www.jiaokey.com</w:t>
      </w:r>
    </w:p>
    <w:p>
      <w:r>
        <w:t>中国世界华文文学学会编 其他作品：https://www.jiaokey.com/tag/中国世界华文文学学会编.html</w:t>
      </w:r>
    </w:p>
    <w:p>
      <w:r>
        <w:t>广州:花城出版社,2014.11 出版图书：https://www.jiaokey.com/tag/广州:花城出版社,2014.11.html</w:t>
      </w:r>
    </w:p>
    <w:p>
      <w:r>
        <w:t>关键词搜索：https://www.jiaokey.com/tag/华文文学-散文集-世界-现代.html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