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书名：大佛顶首楞严经讲义  上</w:t>
      </w:r>
    </w:p>
    <w:p>
      <w:r>
        <w:t>作者：圆瑛法师著；明旸法师校</w:t>
      </w:r>
    </w:p>
    <w:p>
      <w:r>
        <w:t>出版社：北京:宗教文化出版社,2012.04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大佛顶首楞严经讲义  上 评论地址：https://www.jiaokey.com/book/detail/14048877.html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