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书名：世界上的另一个你</w:t>
      </w:r>
    </w:p>
    <w:p>
      <w:r>
        <w:t>作者：（美）霍尔，（美）摩尔著</w:t>
      </w:r>
    </w:p>
    <w:p>
      <w:r>
        <w:t>出版社：长沙:湖南文艺出版社,2016.01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世界上的另一个你 评论地址：https://www.jiaokey.com/book/detail/14048817.html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