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德业竞进  学以致用  人力资源管理专业课程创新研究</w:t>
      </w:r>
    </w:p>
    <w:p>
      <w:r>
        <w:rPr>
          <w:rFonts w:ascii="宋体" w:hAnsi="宋体" w:eastAsia="宋体"/>
          <w:sz w:val="24"/>
        </w:rPr>
        <w:t>上海师范大学法政学院人力资源管理系编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德业竞进  学以致用  人力资源管理专业课程创新研究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上海师范大学法政学院人力资源管理系编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本书出售、求购地址：https://www.jiaokey.com/book/detail/14048807.html</w:t>
      </w:r>
    </w:p>
    <w:p>
      <w:r>
        <w:t>更多相关图书推荐：https://www.jiaokey.com</w:t>
      </w:r>
    </w:p>
    <w:p>
      <w:r>
        <w:t>上海师范大学法政学院人力资源管理系编 其他作品：https://www.jiaokey.com/tag/上海师范大学法政学院人力资源管理系编.html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关键词搜索：https://www.jiaokey.com/tag/德业竞进  学以致用  人力资源管理专业课程创新研究.html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