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六月新娘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六月新娘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本书出售、求购地址：https://www.jiaokey.com/book/detail/14048797.html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关键词搜索：https://www.jiaokey.com/tag/张爱玲全集  六月新娘.html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