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任汝芬教授考研政治序列丛书  2016年序列之二  模拟试题</w:t>
      </w:r>
    </w:p>
    <w:p>
      <w:r>
        <w:rPr>
          <w:rFonts w:ascii="宋体" w:hAnsi="宋体" w:eastAsia="宋体"/>
          <w:sz w:val="24"/>
        </w:rPr>
        <w:t>任汝芬主编；刘长霖副主编；王丽芳，马雯，方成建参编；西安人信培训学校总策划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任汝芬教授考研政治序列丛书  2016年序列之二  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任汝芬主编；刘长霖副主编；王丽芳，马雯，方成建参编；西安人信培训学校总策划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本书出售、求购地址：https://www.jiaokey.com/book/detail/14048788.html</w:t>
      </w:r>
    </w:p>
    <w:p>
      <w:r>
        <w:t>更多相关图书推荐：https://www.jiaokey.com</w:t>
      </w:r>
    </w:p>
    <w:p>
      <w:r>
        <w:t>任汝芬主编；刘长霖副主编；王丽芳，马雯，方成建参编；西安人信培训学校总策划 其他作品：https://www.jiaokey.com/tag/任汝芬主编；刘长霖副主编；王丽芳，马雯，方成建参编；西安人信培训学校总策划.html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关键词搜索：https://www.jiaokey.com/tag/任汝芬教授考研政治序列丛书  2016年序列之二  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