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如何迎合商业、社会和环境需求及获取竞争优势</w:t>
      </w:r>
    </w:p>
    <w:p>
      <w:r>
        <w:rPr>
          <w:rFonts w:ascii="宋体" w:hAnsi="宋体" w:eastAsia="宋体"/>
          <w:sz w:val="24"/>
        </w:rPr>
        <w:t>（美）艾瑞克·罗威特（Eric Lowitt）著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如何迎合商业、社会和环境需求及获取竞争优势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（美）艾瑞克·罗威特（Eric Lowitt）著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本书出售、求购地址：https://www.jiaokey.com/book/detail/14048782.html</w:t>
      </w:r>
    </w:p>
    <w:p>
      <w:r>
        <w:t>更多相关图书推荐：https://www.jiaokey.com</w:t>
      </w:r>
    </w:p>
    <w:p>
      <w:r>
        <w:t>（美）艾瑞克·罗威特（Eric Lowitt）著 其他作品：https://www.jiaokey.com/tag/（美）艾瑞克·罗威特（Eric Lowitt）著.html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关键词搜索：https://www.jiaokey.com/tag/共享经济  如何迎合商业、社会和环境需求及获取竞争优势.html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