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  第3版</w:t>
      </w:r>
    </w:p>
    <w:p>
      <w:r>
        <w:t>作者：胡蓓，王通讯主编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总页数：330</w:t>
      </w:r>
    </w:p>
    <w:p>
      <w:r>
        <w:t>更多请访问教客网: www.jiaokey.com</w:t>
      </w:r>
    </w:p>
    <w:p>
      <w:r>
        <w:t>人力资源开发与管理  第3版 评论地址：https://www.jiaokey.com/book/detail/14048740.html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