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在办公室外思考  活用另外8小时  做自由空间里的高产者</w:t>
      </w:r>
    </w:p>
    <w:p>
      <w:r>
        <w:rPr>
          <w:rFonts w:ascii="宋体" w:hAnsi="宋体" w:eastAsia="宋体"/>
          <w:sz w:val="24"/>
        </w:rPr>
        <w:t>（加）斯科特·扬（Scott 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在办公室外思考  活用另外8小时  做自由空间里的高产者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（加）斯科特·扬（Scott 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本书出售、求购地址：https://www.jiaokey.com/book/detail/14048738.html</w:t>
      </w:r>
    </w:p>
    <w:p>
      <w:r>
        <w:t>更多相关图书推荐：https://www.jiaokey.com</w:t>
      </w:r>
    </w:p>
    <w:p>
      <w:r>
        <w:t>（加）斯科特·扬（Scott Young）著 其他作品：https://www.jiaokey.com/tag/（加）斯科特·扬（Scott Young）著.html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关键词搜索：https://www.jiaokey.com/tag/在办公室外思考  活用另外8小时  做自由空间里的高产者.html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