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  不确定性环境下的战略选择及实施</w:t>
      </w:r>
    </w:p>
    <w:p>
      <w:r>
        <w:rPr>
          <w:rFonts w:ascii="宋体" w:hAnsi="宋体" w:eastAsia="宋体"/>
          <w:sz w:val="24"/>
        </w:rPr>
        <w:t>刘冀生编著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  不确定性环境下的战略选择及实施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刘冀生编著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本书出售、求购地址：https://www.jiaokey.com/book/detail/14048731.html</w:t>
      </w:r>
    </w:p>
    <w:p>
      <w:r>
        <w:t>更多相关图书推荐：https://www.jiaokey.com</w:t>
      </w:r>
    </w:p>
    <w:p>
      <w:r>
        <w:t>刘冀生编著 其他作品：https://www.jiaokey.com/tag/刘冀生编著.html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关键词搜索：https://www.jiaokey.com/tag/企业战略管理  不确定性环境下的战略选择及实施.html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