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人力资源管理实训  基于标准工作流程</w:t>
      </w:r>
    </w:p>
    <w:p>
      <w:r>
        <w:rPr>
          <w:rFonts w:ascii="宋体" w:hAnsi="宋体" w:eastAsia="宋体"/>
          <w:sz w:val="24"/>
        </w:rPr>
        <w:t>蔡啟明，钱焱，徐洪江，段光等编著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人力资源管理实训  基于标准工作流程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蔡啟明，钱焱，徐洪江，段光等编著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本书出售、求购地址：https://www.jiaokey.com/book/detail/14048715.html</w:t>
      </w:r>
    </w:p>
    <w:p>
      <w:r>
        <w:t>更多相关图书推荐：https://www.jiaokey.com</w:t>
      </w:r>
    </w:p>
    <w:p>
      <w:r>
        <w:t>蔡啟明，钱焱，徐洪江，段光等编著 其他作品：https://www.jiaokey.com/tag/蔡啟明，钱焱，徐洪江，段光等编著.html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关键词搜索：https://www.jiaokey.com/tag/人力资源管理实训  基于标准工作流程.html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