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英语专业八级考试模拟题集  2016新题型版</w:t>
      </w:r>
    </w:p>
    <w:p>
      <w:r>
        <w:rPr>
          <w:rFonts w:ascii="宋体" w:hAnsi="宋体" w:eastAsia="宋体"/>
          <w:sz w:val="24"/>
        </w:rPr>
        <w:t>李战子主编；杨晓冬，何星副主编；武媛媛，黄彩梅编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英语专业八级考试模拟题集  2016新题型版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李战子主编；杨晓冬，何星副主编；武媛媛，黄彩梅编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本书出售、求购地址：https://www.jiaokey.com/book/detail/14048689.html</w:t>
      </w:r>
    </w:p>
    <w:p>
      <w:r>
        <w:t>更多相关图书推荐：https://www.jiaokey.com</w:t>
      </w:r>
    </w:p>
    <w:p>
      <w:r>
        <w:t>李战子主编；杨晓冬，何星副主编；武媛媛，黄彩梅编 其他作品：https://www.jiaokey.com/tag/李战子主编；杨晓冬，何星副主编；武媛媛，黄彩梅编.html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关键词搜索：https://www.jiaokey.com/tag/英语专业八级考试模拟题集  2016新题型版.html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