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书名：人力资源主管怎么做，如何管</w:t>
      </w:r>
    </w:p>
    <w:p>
      <w:r>
        <w:t>作者：华通咨询著</w:t>
      </w:r>
    </w:p>
    <w:p>
      <w:r>
        <w:t>出版社：广州：广东经济出版社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人力资源主管怎么做，如何管 评论地址：https://www.jiaokey.com/book/detail/14048685.html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