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谁来保卫未来的中国  经济波动背景下大学生征募的制度稳定性与政策弹性</w:t>
      </w:r>
    </w:p>
    <w:p>
      <w:r>
        <w:rPr>
          <w:rFonts w:ascii="宋体" w:hAnsi="宋体" w:eastAsia="宋体"/>
          <w:sz w:val="24"/>
        </w:rPr>
        <w:t>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谁来保卫未来的中国  经济波动背景下大学生征募的制度稳定性与政策弹性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本书出售、求购地址：https://www.jiaokey.com/book/detail/14048680.html</w:t>
      </w:r>
    </w:p>
    <w:p>
      <w:r>
        <w:t>更多相关图书推荐：https://www.jiaokey.com</w:t>
      </w:r>
    </w:p>
    <w:p>
      <w:r>
        <w:t>罗敏主编 其他作品：https://www.jiaokey.com/tag/罗敏主编.html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关键词搜索：https://www.jiaokey.com/tag/谁来保卫未来的中国  经济波动背景下大学生征募的制度稳定性与政策弹性.html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