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2016法律版司法考试随身记系列  高频考点随身记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2016法律版司法考试随身记系列  高频考点随身记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本书出售、求购地址：https://www.jiaokey.com/book/detail/14048662.html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关键词搜索：https://www.jiaokey.com/tag/2016法律版司法考试随身记系列  高频考点随身记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