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书名：寻访福建水文化遗产</w:t>
      </w:r>
    </w:p>
    <w:p>
      <w:r>
        <w:t>作者：福建省水利厅，人民网福建频道编</w:t>
      </w:r>
    </w:p>
    <w:p>
      <w:r>
        <w:t>出版社：福州：海峡文艺出版社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寻访福建水文化遗产 评论地址：https://www.jiaokey.com/book/detail/14048650.html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