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MPAcc联考逻辑精点  2017版</w:t>
      </w:r>
    </w:p>
    <w:p>
      <w:r>
        <w:rPr>
          <w:rFonts w:ascii="宋体" w:hAnsi="宋体" w:eastAsia="宋体"/>
          <w:sz w:val="24"/>
        </w:rPr>
        <w:t>鑫全工作室图书委员会编；赵鑫全主编；熊师路，韩奕，崔琳，王莹，师晓童等参编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MPAcc联考逻辑精点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鑫全工作室图书委员会编；赵鑫全主编；熊师路，韩奕，崔琳，王莹，师晓童等参编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本书出售、求购地址：https://www.jiaokey.com/book/detail/14048643.html</w:t>
      </w:r>
    </w:p>
    <w:p>
      <w:r>
        <w:t>更多相关图书推荐：https://www.jiaokey.com</w:t>
      </w:r>
    </w:p>
    <w:p>
      <w:r>
        <w:t>鑫全工作室图书委员会编；赵鑫全主编；熊师路，韩奕，崔琳，王莹，师晓童等参编 其他作品：https://www.jiaokey.com/tag/鑫全工作室图书委员会编；赵鑫全主编；熊师路，韩奕，崔琳，王莹，师晓童等参编.html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 MPA MPAcc联考逻辑精点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