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2016全国一级建造师执业资格考试考点图表速记与历年真题详解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2016全国一级建造师执业资格考试考点图表速记与历年真题详解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本书出售、求购地址：https://www.jiaokey.com/book/detail/14048604.html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关键词搜索：https://www.jiaokey.com/tag/2016全国一级建造师执业资格考试考点图表速记与历年真题详解.html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